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BCB15" w14:textId="5F6F73DD" w:rsidR="00FF77CA" w:rsidRDefault="00EE0077">
      <w:pPr>
        <w:jc w:val="center"/>
      </w:pPr>
      <w:r>
        <w:rPr>
          <w:b/>
          <w:sz w:val="28"/>
        </w:rPr>
        <w:t>OBRAZAC KANDIDATURE ZA PREDSJEDNIŠTVO OVMPH</w:t>
      </w:r>
      <w:r w:rsidR="00D41295">
        <w:rPr>
          <w:b/>
          <w:sz w:val="28"/>
        </w:rPr>
        <w:t>-A</w:t>
      </w:r>
    </w:p>
    <w:p w14:paraId="158AA91E" w14:textId="77777777" w:rsidR="00FF77CA" w:rsidRDefault="00FF77CA"/>
    <w:p w14:paraId="0386A3A1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Ime i prezime: ______________________________________</w:t>
      </w:r>
    </w:p>
    <w:p w14:paraId="5F400A67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Član HVK broj: _______________________________________</w:t>
      </w:r>
    </w:p>
    <w:p w14:paraId="36DBE860" w14:textId="479798C0" w:rsidR="00FF77CA" w:rsidRPr="004340E1" w:rsidRDefault="00EE0077">
      <w:pPr>
        <w:rPr>
          <w:lang w:val="hr-HR"/>
        </w:rPr>
      </w:pPr>
      <w:r w:rsidRPr="004340E1">
        <w:rPr>
          <w:lang w:val="hr-HR"/>
        </w:rPr>
        <w:t xml:space="preserve">Mjesto rada / </w:t>
      </w:r>
      <w:r w:rsidR="00F97550">
        <w:rPr>
          <w:lang w:val="hr-HR"/>
        </w:rPr>
        <w:t>Poslodavac</w:t>
      </w:r>
      <w:r w:rsidR="00CF5035">
        <w:rPr>
          <w:lang w:val="hr-HR"/>
        </w:rPr>
        <w:t xml:space="preserve"> (tvrtka/ustanova)</w:t>
      </w:r>
      <w:r w:rsidRPr="004340E1">
        <w:rPr>
          <w:lang w:val="hr-HR"/>
        </w:rPr>
        <w:t>: _______________________________</w:t>
      </w:r>
    </w:p>
    <w:p w14:paraId="2D6E69AB" w14:textId="7A4AF50C" w:rsidR="00FF77CA" w:rsidRDefault="00CF5035">
      <w:pPr>
        <w:rPr>
          <w:lang w:val="hr-HR"/>
        </w:rPr>
      </w:pPr>
      <w:r>
        <w:rPr>
          <w:lang w:val="hr-HR"/>
        </w:rPr>
        <w:t>E</w:t>
      </w:r>
      <w:r w:rsidR="00EE0077" w:rsidRPr="004340E1">
        <w:rPr>
          <w:lang w:val="hr-HR"/>
        </w:rPr>
        <w:t>-</w:t>
      </w:r>
      <w:r w:rsidR="00D41295" w:rsidRPr="004340E1">
        <w:rPr>
          <w:lang w:val="hr-HR"/>
        </w:rPr>
        <w:t>adresa</w:t>
      </w:r>
      <w:r w:rsidR="00EE0077" w:rsidRPr="004340E1">
        <w:rPr>
          <w:lang w:val="hr-HR"/>
        </w:rPr>
        <w:t>: ______________________________</w:t>
      </w:r>
    </w:p>
    <w:p w14:paraId="2FD6A4A1" w14:textId="536C6AEF" w:rsidR="00CF5035" w:rsidRPr="004340E1" w:rsidRDefault="00CF5035">
      <w:pPr>
        <w:rPr>
          <w:lang w:val="hr-HR"/>
        </w:rPr>
      </w:pPr>
      <w:r>
        <w:rPr>
          <w:lang w:val="hr-HR"/>
        </w:rPr>
        <w:t>Mobitel</w:t>
      </w:r>
      <w:r w:rsidRPr="004340E1">
        <w:rPr>
          <w:lang w:val="hr-HR"/>
        </w:rPr>
        <w:t>: ______________________________</w:t>
      </w:r>
    </w:p>
    <w:p w14:paraId="7FD880D6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br/>
        <w:t>Kratki životopis (do 1000 znakova):</w:t>
      </w:r>
    </w:p>
    <w:p w14:paraId="2FD38908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613CB1F9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708494E4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2950DD33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br/>
        <w:t>Motivacija i plan djelovanja (do 1500 znakova):</w:t>
      </w:r>
    </w:p>
    <w:p w14:paraId="1E42B66F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005D900D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206C0064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____________________________________________________________________________</w:t>
      </w:r>
    </w:p>
    <w:p w14:paraId="6A57C29C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br/>
        <w:t>Izjava kandidata:</w:t>
      </w:r>
    </w:p>
    <w:p w14:paraId="43D1D16F" w14:textId="27DCA56F" w:rsidR="00FF77CA" w:rsidRPr="004340E1" w:rsidRDefault="00EE0077">
      <w:pPr>
        <w:rPr>
          <w:lang w:val="hr-HR"/>
        </w:rPr>
      </w:pPr>
      <w:r w:rsidRPr="004340E1">
        <w:rPr>
          <w:lang w:val="hr-HR"/>
        </w:rPr>
        <w:t>Izjavljujem da sam član Hrvatske veterinarske komore i Odjela veterinara male prakse Hrvatske te da prihvaćam kandidaturu za članstvo u predsjedništvu OVMPH</w:t>
      </w:r>
      <w:r w:rsidR="00D41295" w:rsidRPr="004340E1">
        <w:rPr>
          <w:lang w:val="hr-HR"/>
        </w:rPr>
        <w:t>-a</w:t>
      </w:r>
      <w:r w:rsidRPr="004340E1">
        <w:rPr>
          <w:lang w:val="hr-HR"/>
        </w:rPr>
        <w:t>. Slažem se da se moji podaci i životopis objave u svrhu predstavljanja kandidata.</w:t>
      </w:r>
    </w:p>
    <w:p w14:paraId="635C6557" w14:textId="7ADEB25C" w:rsidR="00FF77CA" w:rsidRPr="004340E1" w:rsidRDefault="00EE0077">
      <w:pPr>
        <w:rPr>
          <w:lang w:val="hr-HR"/>
        </w:rPr>
      </w:pPr>
      <w:r w:rsidRPr="004340E1">
        <w:rPr>
          <w:lang w:val="hr-HR"/>
        </w:rPr>
        <w:br/>
        <w:t>U ______________________, dana ____________________ 202</w:t>
      </w:r>
      <w:r w:rsidR="008A67C1" w:rsidRPr="004340E1">
        <w:rPr>
          <w:lang w:val="hr-HR"/>
        </w:rPr>
        <w:t>6</w:t>
      </w:r>
      <w:r w:rsidRPr="004340E1">
        <w:rPr>
          <w:lang w:val="hr-HR"/>
        </w:rPr>
        <w:t>.</w:t>
      </w:r>
      <w:r w:rsidRPr="004340E1">
        <w:rPr>
          <w:lang w:val="hr-HR"/>
        </w:rPr>
        <w:br/>
      </w:r>
    </w:p>
    <w:p w14:paraId="6AA8A886" w14:textId="77777777" w:rsidR="00FF77CA" w:rsidRPr="004340E1" w:rsidRDefault="00EE0077">
      <w:pPr>
        <w:rPr>
          <w:lang w:val="hr-HR"/>
        </w:rPr>
      </w:pPr>
      <w:r w:rsidRPr="004340E1">
        <w:rPr>
          <w:lang w:val="hr-HR"/>
        </w:rPr>
        <w:t>Potpis: __________________________________</w:t>
      </w:r>
    </w:p>
    <w:p w14:paraId="6356086D" w14:textId="3EC2E0D7" w:rsidR="00FF77CA" w:rsidRPr="004340E1" w:rsidRDefault="00EE0077">
      <w:pPr>
        <w:rPr>
          <w:lang w:val="hr-HR"/>
        </w:rPr>
      </w:pPr>
      <w:r w:rsidRPr="004340E1">
        <w:rPr>
          <w:lang w:val="hr-HR"/>
        </w:rPr>
        <w:br/>
        <w:t>Prijave se zaprima</w:t>
      </w:r>
      <w:r w:rsidR="00D41295" w:rsidRPr="004340E1">
        <w:rPr>
          <w:lang w:val="hr-HR"/>
        </w:rPr>
        <w:t>j</w:t>
      </w:r>
      <w:r w:rsidRPr="004340E1">
        <w:rPr>
          <w:lang w:val="hr-HR"/>
        </w:rPr>
        <w:t xml:space="preserve">u do </w:t>
      </w:r>
      <w:r w:rsidR="00D41295" w:rsidRPr="004340E1">
        <w:rPr>
          <w:lang w:val="hr-HR"/>
        </w:rPr>
        <w:t xml:space="preserve">nedjelje </w:t>
      </w:r>
      <w:r w:rsidR="008A67C1" w:rsidRPr="004340E1">
        <w:rPr>
          <w:lang w:val="hr-HR"/>
        </w:rPr>
        <w:t>15</w:t>
      </w:r>
      <w:r w:rsidRPr="004340E1">
        <w:rPr>
          <w:lang w:val="hr-HR"/>
        </w:rPr>
        <w:t xml:space="preserve">. </w:t>
      </w:r>
      <w:r w:rsidR="008A67C1" w:rsidRPr="004340E1">
        <w:rPr>
          <w:lang w:val="hr-HR"/>
        </w:rPr>
        <w:t>ožujka</w:t>
      </w:r>
      <w:r w:rsidRPr="004340E1">
        <w:rPr>
          <w:lang w:val="hr-HR"/>
        </w:rPr>
        <w:t xml:space="preserve"> 202</w:t>
      </w:r>
      <w:r w:rsidR="008A67C1" w:rsidRPr="004340E1">
        <w:rPr>
          <w:lang w:val="hr-HR"/>
        </w:rPr>
        <w:t>6</w:t>
      </w:r>
      <w:r w:rsidRPr="004340E1">
        <w:rPr>
          <w:lang w:val="hr-HR"/>
        </w:rPr>
        <w:t>.</w:t>
      </w:r>
      <w:r w:rsidR="00CF5035">
        <w:rPr>
          <w:lang w:val="hr-HR"/>
        </w:rPr>
        <w:t xml:space="preserve"> godine</w:t>
      </w:r>
      <w:r w:rsidRPr="004340E1">
        <w:rPr>
          <w:lang w:val="hr-HR"/>
        </w:rPr>
        <w:t xml:space="preserve"> na e-</w:t>
      </w:r>
      <w:r w:rsidR="00CF5035">
        <w:rPr>
          <w:lang w:val="hr-HR"/>
        </w:rPr>
        <w:t>adresu</w:t>
      </w:r>
      <w:r w:rsidRPr="004340E1">
        <w:rPr>
          <w:lang w:val="hr-HR"/>
        </w:rPr>
        <w:t xml:space="preserve">: </w:t>
      </w:r>
      <w:r w:rsidR="008A67C1" w:rsidRPr="004340E1">
        <w:rPr>
          <w:lang w:val="hr-HR"/>
        </w:rPr>
        <w:t>csavs@hvk.hr</w:t>
      </w:r>
    </w:p>
    <w:sectPr w:rsidR="00FF77CA" w:rsidRPr="004340E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508F" w14:textId="77777777" w:rsidR="00A92896" w:rsidRDefault="00A92896">
      <w:pPr>
        <w:spacing w:after="0" w:line="240" w:lineRule="auto"/>
      </w:pPr>
      <w:r>
        <w:separator/>
      </w:r>
    </w:p>
  </w:endnote>
  <w:endnote w:type="continuationSeparator" w:id="0">
    <w:p w14:paraId="0B9A1687" w14:textId="77777777" w:rsidR="00A92896" w:rsidRDefault="00A92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C6BF" w14:textId="77777777" w:rsidR="00FF77CA" w:rsidRDefault="00EE0077">
    <w:pPr>
      <w:pStyle w:val="Footer"/>
      <w:jc w:val="center"/>
    </w:pPr>
    <w:r>
      <w:t>Hrvatska veterinarska komora – Odjel veterinara male prakse Hrvatske (OVMPH)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D63A" w14:textId="77777777" w:rsidR="00A92896" w:rsidRDefault="00A92896">
      <w:pPr>
        <w:spacing w:after="0" w:line="240" w:lineRule="auto"/>
      </w:pPr>
      <w:r>
        <w:separator/>
      </w:r>
    </w:p>
  </w:footnote>
  <w:footnote w:type="continuationSeparator" w:id="0">
    <w:p w14:paraId="3834A40F" w14:textId="77777777" w:rsidR="00A92896" w:rsidRDefault="00A92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44AB" w14:textId="77777777" w:rsidR="00FF77CA" w:rsidRDefault="00EE0077">
    <w:pPr>
      <w:pStyle w:val="Header"/>
      <w:jc w:val="right"/>
    </w:pPr>
    <w:r>
      <w:t>LOGO HVK      LOGO OVMPH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3172873">
    <w:abstractNumId w:val="8"/>
  </w:num>
  <w:num w:numId="2" w16cid:durableId="217397559">
    <w:abstractNumId w:val="6"/>
  </w:num>
  <w:num w:numId="3" w16cid:durableId="1374116798">
    <w:abstractNumId w:val="5"/>
  </w:num>
  <w:num w:numId="4" w16cid:durableId="660693960">
    <w:abstractNumId w:val="4"/>
  </w:num>
  <w:num w:numId="5" w16cid:durableId="615600526">
    <w:abstractNumId w:val="7"/>
  </w:num>
  <w:num w:numId="6" w16cid:durableId="1696299195">
    <w:abstractNumId w:val="3"/>
  </w:num>
  <w:num w:numId="7" w16cid:durableId="1513951040">
    <w:abstractNumId w:val="2"/>
  </w:num>
  <w:num w:numId="8" w16cid:durableId="1122844839">
    <w:abstractNumId w:val="1"/>
  </w:num>
  <w:num w:numId="9" w16cid:durableId="33581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3643"/>
    <w:rsid w:val="00166D30"/>
    <w:rsid w:val="001B4E80"/>
    <w:rsid w:val="0029639D"/>
    <w:rsid w:val="00326F90"/>
    <w:rsid w:val="004340E1"/>
    <w:rsid w:val="00627FC1"/>
    <w:rsid w:val="00634F5B"/>
    <w:rsid w:val="008A67C1"/>
    <w:rsid w:val="00964B3C"/>
    <w:rsid w:val="00A92896"/>
    <w:rsid w:val="00AA1D8D"/>
    <w:rsid w:val="00B47730"/>
    <w:rsid w:val="00B66205"/>
    <w:rsid w:val="00CB0664"/>
    <w:rsid w:val="00CF5035"/>
    <w:rsid w:val="00D41295"/>
    <w:rsid w:val="00EE0077"/>
    <w:rsid w:val="00F97550"/>
    <w:rsid w:val="00FC693F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0EC6CF"/>
  <w14:defaultImageDpi w14:val="300"/>
  <w15:docId w15:val="{3C15666D-6E52-4461-9F72-DFAA960F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Kresimira Rendulic</cp:lastModifiedBy>
  <cp:revision>10</cp:revision>
  <dcterms:created xsi:type="dcterms:W3CDTF">2026-01-20T13:17:00Z</dcterms:created>
  <dcterms:modified xsi:type="dcterms:W3CDTF">2026-01-21T09:53:00Z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c3007516-9105-45c9-878a-0757e8ed9880</vt:lpwstr>
  </property>
</Properties>
</file>